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书名：随机系统分析及应用</w:t>
      </w:r>
    </w:p>
    <w:p>
      <w:r>
        <w:t>作者：方洋旺，潘进著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随机系统分析及应用 评论地址：https://www.jiaokey.com/book/detail/11710340.html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