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书名：中文版我形我速  5大师课堂全记录</w:t>
      </w:r>
    </w:p>
    <w:p>
      <w:r>
        <w:t>作者：陈袆磊等编著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总页数：252</w:t>
      </w:r>
    </w:p>
    <w:p>
      <w:r>
        <w:t>更多请访问教客网: www.jiaokey.com</w:t>
      </w:r>
    </w:p>
    <w:p>
      <w:r>
        <w:t>中文版我形我速  5大师课堂全记录 评论地址：https://www.jiaokey.com/book/detail/11710505.html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