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书名：新课标单元分层测试  数学．四年级</w:t>
      </w:r>
    </w:p>
    <w:p>
      <w:r>
        <w:t>作者：许小娟，俞伟明主编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新课标单元分层测试  数学．四年级 评论地址：https://www.jiaokey.com/book/detail/11710731.html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