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语文．二年级</w:t>
      </w:r>
    </w:p>
    <w:p>
      <w:r>
        <w:t>作者：王斌，胡颖主编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总页数：138</w:t>
      </w:r>
    </w:p>
    <w:p>
      <w:r>
        <w:t>更多请访问教客网: www.jiaokey.com</w:t>
      </w:r>
    </w:p>
    <w:p>
      <w:r>
        <w:t>新课标单元分层测试  语文．二年级 评论地址：https://www.jiaokey.com/book/detail/11710736.html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