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小学六年级</w:t>
      </w:r>
    </w:p>
    <w:p>
      <w:r>
        <w:t>作者：徐海蛟等编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新课标课课通提高作业本  小学六年级 评论地址：https://www.jiaokey.com/book/detail/11710739.html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