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全国“新童谣  儿童诗歌  儿童歌曲”征集活动优秀作品集  4  初中版</w:t>
      </w:r>
    </w:p>
    <w:p>
      <w:r>
        <w:t>作者：教育部基础教育司等主编</w:t>
      </w:r>
    </w:p>
    <w:p>
      <w:r>
        <w:t>出版社：北京：中国少年儿童出版社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新童谣  全国“新童谣  儿童诗歌  儿童歌曲”征集活动优秀作品集  4  初中版 评论地址：https://www.jiaokey.com/book/detail/11710803.html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