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书名：学而优小学数学提高训练  五年级</w:t>
      </w:r>
    </w:p>
    <w:p>
      <w:r>
        <w:t>作者：鲁德龙主编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学而优小学数学提高训练  五年级 评论地址：https://www.jiaokey.com/book/detail/11710894.html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