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书名：夜总会之王</w:t>
      </w:r>
    </w:p>
    <w:p>
      <w:r>
        <w:t>作者:（美）杰伊·比尔德斯坦（Jay Bildstein）口述；（美）詹瑞·施麦特里尔（Jerry Schmetterer）执笔 谢晓霞，胡严林等译</w:t>
      </w:r>
    </w:p>
    <w:p>
      <w:r>
        <w:t>出版社:哈尔滨：北方文艺出版社</w:t>
      </w:r>
    </w:p>
    <w:p>
      <w:r>
        <w:t>出版日期：2000.04</w:t>
      </w:r>
    </w:p>
    <w:p>
      <w:r>
        <w:t>总页数：307</w:t>
      </w:r>
    </w:p>
    <w:p>
      <w:r>
        <w:t>更多请访问教客网:www.jiaokey.com</w:t>
      </w:r>
    </w:p>
    <w:p>
      <w:r>
        <w:t>夜总会之王评论地址：https://www.jiaokey.com/book/detail/11710972.html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