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书名：用水户参与灌溉管理调查与评估报告</w:t>
      </w:r>
    </w:p>
    <w:p>
      <w:r>
        <w:t>作者：水利部农村水利司，中国灌区协会主编</w:t>
      </w:r>
    </w:p>
    <w:p>
      <w:r>
        <w:t>出版社：南京:河海大学出版社,2006.01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用水户参与灌溉管理调查与评估报告 评论地址：https://www.jiaokey.com/book/detail/11711074.html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