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书名：语文综合学习  一年级  试验本</w:t>
      </w:r>
    </w:p>
    <w:p>
      <w:r>
        <w:t>作者：上海市中小学（幼儿园）课程改革委员会</w:t>
      </w:r>
    </w:p>
    <w:p>
      <w:r>
        <w:t>出版社：上海：上海辞书出版社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语文综合学习  一年级  试验本 评论地址：https://www.jiaokey.com/book/detail/11711136.html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