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书名：阅读5分钟训练  小学语文．二年级</w:t>
      </w:r>
    </w:p>
    <w:p>
      <w:r>
        <w:t>作者：洪春幸主编；吴文奇等编写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总页数：170</w:t>
      </w:r>
    </w:p>
    <w:p>
      <w:r>
        <w:t>更多请访问教客网: www.jiaokey.com</w:t>
      </w:r>
    </w:p>
    <w:p>
      <w:r>
        <w:t>阅读5分钟训练  小学语文．二年级 评论地址：https://www.jiaokey.com/book/detail/11711162.html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