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书名：在我母亲家的三天</w:t>
      </w:r>
    </w:p>
    <w:p>
      <w:r>
        <w:t>作者：（法）威尔冈（Weyergans，F.）著；金龙格译</w:t>
      </w:r>
    </w:p>
    <w:p>
      <w:r>
        <w:t>出版社：上海:上海人民出版社,2006.08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在我母亲家的三天 评论地址：https://www.jiaokey.com/book/detail/11711186.html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