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书名：中国哈萨克  汉语、哈萨克语对照</w:t>
      </w:r>
    </w:p>
    <w:p>
      <w:r>
        <w:t>作者：卡哈尔主编；图苏别克摄影；《中国哈萨克》大型画册编委会编</w:t>
      </w:r>
    </w:p>
    <w:p>
      <w:r>
        <w:t>出版社：奎屯：伊犁人民出版社</w:t>
      </w:r>
    </w:p>
    <w:p>
      <w:r>
        <w:t>出版日期：2000.05</w:t>
      </w:r>
    </w:p>
    <w:p>
      <w:r>
        <w:t>总页数：148</w:t>
      </w:r>
    </w:p>
    <w:p>
      <w:r>
        <w:t>更多请访问教客网: www.jiaokey.com</w:t>
      </w:r>
    </w:p>
    <w:p>
      <w:r>
        <w:t>中国哈萨克  汉语、哈萨克语对照 评论地址：https://www.jiaokey.com/book/detail/11711305.html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