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中华五千年：彩图版  第1卷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中华五千年：彩图版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本书出售、求购地址：https://www.jiaokey.com/book/detail/11711455.html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关键词搜索：https://www.jiaokey.com/tag/中华五千年：彩图版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