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书名：走出和黄  李氏商业帝国旗舰：和记黄埔解密</w:t>
      </w:r>
    </w:p>
    <w:p>
      <w:r>
        <w:t>作者：辛磊，颜三元著</w:t>
      </w:r>
    </w:p>
    <w:p>
      <w:r>
        <w:t>出版社：北京：东方出版社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走出和黄  李氏商业帝国旗舰：和记黄埔解密 评论地址：https://www.jiaokey.com/book/detail/11711579.html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