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做一个懂得感恩的员工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做一个懂得感恩的员工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本书出售、求购地址：https://www.jiaokey.com/book/detail/11711642.html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关键词搜索：https://www.jiaokey.com/tag/做一个懂得感恩的员工.html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