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书名：算得巧  应用题和图形题</w:t>
      </w:r>
    </w:p>
    <w:p>
      <w:r>
        <w:t>作者：陈效师著</w:t>
      </w:r>
    </w:p>
    <w:p>
      <w:r>
        <w:t>出版社：北京：中国少年儿童出版社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算得巧  应用题和图形题 评论地址：https://www.jiaokey.com/book/detail/11711773.html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