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不谈爱情  （修订版）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不谈爱情  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本书出售、求购地址：https://www.jiaokey.com/book/detail/11711811.html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凤凰出版传媒集团 出版图书：https://www.jiaokey.com/tag/凤凰出版传媒集团.html</w:t>
      </w:r>
    </w:p>
    <w:p>
      <w:r>
        <w:t>关键词搜索：https://www.jiaokey.com/tag/不谈爱情  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