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书名：初学五笔字型步步通  最新双色版</w:t>
      </w:r>
    </w:p>
    <w:p>
      <w:r>
        <w:t>作者：陈伟主编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总页数：104</w:t>
      </w:r>
    </w:p>
    <w:p>
      <w:r>
        <w:t>更多请访问教客网: www.jiaokey.com</w:t>
      </w:r>
    </w:p>
    <w:p>
      <w:r>
        <w:t>初学五笔字型步步通  最新双色版 评论地址：https://www.jiaokey.com/book/detail/11711823.html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