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书名：初学电脑故障排除步步通</w:t>
      </w:r>
    </w:p>
    <w:p>
      <w:r>
        <w:t>作者：陈伟主编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初学电脑故障排除步步通 评论地址：https://www.jiaokey.com/book/detail/11711825.html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