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书名：敲完这一杆</w:t>
      </w:r>
    </w:p>
    <w:p>
      <w:r>
        <w:t>作者：（法）都德著</w:t>
      </w:r>
    </w:p>
    <w:p>
      <w:r>
        <w:t>出版社：石家庄:河北教育出版社,2003.03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敲完这一杆 评论地址：https://www.jiaokey.com/book/detail/11711851.html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