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书名：地下铁道设计与施工  第2版</w:t>
      </w:r>
    </w:p>
    <w:p>
      <w:r>
        <w:t>作者：施仲衡主编；张弥，宋敏华，王新杰，俞家康，柏贤华，沈子钧副主编</w:t>
      </w:r>
    </w:p>
    <w:p>
      <w:r>
        <w:t>出版社：西安：陕西科学技术出版社</w:t>
      </w:r>
    </w:p>
    <w:p>
      <w:r>
        <w:t>出版日期：2006.05</w:t>
      </w:r>
    </w:p>
    <w:p>
      <w:r>
        <w:t>总页数：589</w:t>
      </w:r>
    </w:p>
    <w:p>
      <w:r>
        <w:t>更多请访问教客网: www.jiaokey.com</w:t>
      </w:r>
    </w:p>
    <w:p>
      <w:r>
        <w:t>地下铁道设计与施工  第2版 评论地址：https://www.jiaokey.com/book/detail/11711915.html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