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书名：勒·柯布西埃  为了感动的建筑</w:t>
      </w:r>
    </w:p>
    <w:p>
      <w:r>
        <w:t>作者：（法）Jean Jenger原著；周嫄译</w:t>
      </w:r>
    </w:p>
    <w:p>
      <w:r>
        <w:t>出版社：上海:上海人民出版社,2006.08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勒·柯布西埃  为了感动的建筑 评论地址：https://www.jiaokey.com/book/detail/11711961.html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