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书名：黛莱丝·戴克茹</w:t>
      </w:r>
    </w:p>
    <w:p>
      <w:r>
        <w:t>作者：（法）F.莫里亚克（Francois Mauriac）著；罗新璋译</w:t>
      </w:r>
    </w:p>
    <w:p>
      <w:r>
        <w:t>出版社：合肥:安徽文艺出版社,1999.04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黛莱丝·戴克茹 评论地址：https://www.jiaokey.com/book/detail/11711963.html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