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书名：缎子鞋</w:t>
      </w:r>
    </w:p>
    <w:p>
      <w:r>
        <w:t>作者：（法）克洛代尔（Claudel，P.）著；余中先译</w:t>
      </w:r>
    </w:p>
    <w:p>
      <w:r>
        <w:t>出版社：合肥:安徽文艺出版社,1992.04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缎子鞋 评论地址：https://www.jiaokey.com/book/detail/11711964.html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