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书名：礼拜五或太平洋上的虚无飘渺境</w:t>
      </w:r>
    </w:p>
    <w:p>
      <w:r>
        <w:t>作者：（法）米歇尔·图尔尼埃（Michel Tournier）著；余中先译</w:t>
      </w:r>
    </w:p>
    <w:p>
      <w:r>
        <w:t>出版社：合肥:安徽文艺出版社,1999.06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礼拜五或太平洋上的虚无飘渺境 评论地址：https://www.jiaokey.com/book/detail/11711965.html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