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书名：母系家族  泸沽湖采访手记</w:t>
      </w:r>
    </w:p>
    <w:p>
      <w:r>
        <w:t>作者：王琳著</w:t>
      </w:r>
    </w:p>
    <w:p>
      <w:r>
        <w:t>出版社：成都:四川人民出版社,2004.02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母系家族  泸沽湖采访手记 评论地址：https://www.jiaokey.com/book/detail/11712481.html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