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书名：公然挑衅</w:t>
      </w:r>
    </w:p>
    <w:p>
      <w:r>
        <w:t>作者：（美）杰瑞·科顿（Jerry Cotton）著；朱刘华译</w:t>
      </w:r>
    </w:p>
    <w:p>
      <w:r>
        <w:t>出版社：北京:群众出版社,2000.05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公然挑衅 评论地址：https://www.jiaokey.com/book/detail/11712511.html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