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书名：隐形杀手</w:t>
      </w:r>
    </w:p>
    <w:p>
      <w:r>
        <w:t>作者：（美）杰瑞·科顿（Jerry Cotton）著；聂新民译</w:t>
      </w:r>
    </w:p>
    <w:p>
      <w:r>
        <w:t>出版社：北京:群众出版社,2000.05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隐形杀手 评论地址：https://www.jiaokey.com/book/detail/11712515.html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