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书名：梦幻集</w:t>
      </w:r>
    </w:p>
    <w:p>
      <w:r>
        <w:t>作者：（斯洛文）伊凡·参卡尔（Ivan Cankar）著；勾承益译</w:t>
      </w:r>
    </w:p>
    <w:p>
      <w:r>
        <w:t>出版社：成都：四川文艺出版社</w:t>
      </w:r>
    </w:p>
    <w:p>
      <w:r>
        <w:t>出版日期：2001.01</w:t>
      </w:r>
    </w:p>
    <w:p>
      <w:r>
        <w:t>总页数：357</w:t>
      </w:r>
    </w:p>
    <w:p>
      <w:r>
        <w:t>更多请访问教客网: www.jiaokey.com</w:t>
      </w:r>
    </w:p>
    <w:p>
      <w:r>
        <w:t>梦幻集 评论地址：https://www.jiaokey.com/book/detail/11712642.html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