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作者：（美）韦佰斯特原著；董燕改写</w:t>
      </w:r>
    </w:p>
    <w:p>
      <w:r>
        <w:t>出版社：杭州:浙江少年儿童出版社,2006.07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长腿叔叔 评论地址：https://www.jiaokey.com/book/detail/11712791.html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