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作者：（比）梅特林克著；（比）莱勃伦克改编；杨咏梅改写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总页数：220</w:t>
      </w:r>
    </w:p>
    <w:p>
      <w:r>
        <w:t>更多请访问教客网: www.jiaokey.com</w:t>
      </w:r>
    </w:p>
    <w:p>
      <w:r>
        <w:t>青鸟 评论地址：https://www.jiaokey.com/book/detail/11712792.html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