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书名：水孩子</w:t>
      </w:r>
    </w:p>
    <w:p>
      <w:r>
        <w:t>作者：（英）金斯利著；曾晴等改写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水孩子 评论地址：https://www.jiaokey.com/book/detail/11712793.html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