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道高一尺魔高一丈 比拼综合分析能力的128道悬疑谜题 128 wit twisters to challenge your analytical ability</w:t>
      </w:r>
    </w:p>
    <w:p>
      <w:r>
        <w:rPr>
          <w:rFonts w:ascii="宋体" w:hAnsi="宋体" w:eastAsia="宋体"/>
          <w:sz w:val="24"/>
        </w:rPr>
        <w:t>逸庐编著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道高一尺魔高一丈 比拼综合分析能力的128道悬疑谜题 128 wit twisters to challenge your analytical 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 智力游戏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本书出售、求购地址：https://www.jiaokey.com/book/detail/11713010.html</w:t>
      </w:r>
    </w:p>
    <w:p>
      <w:r>
        <w:t>更多相关图书推荐：https://www.jiaokey.com</w:t>
      </w:r>
    </w:p>
    <w:p>
      <w:r>
        <w:t>逸庐编著 其他作品：https://www.jiaokey.com/tag/逸庐编著.html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关键词搜索：https://www.jiaokey.com/tag/智力游戏 智力游戏.html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