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书名：众生皆灵且美</w:t>
      </w:r>
    </w:p>
    <w:p>
      <w:r>
        <w:t>作者：（英）詹姆斯·贺力厄特著；叶雯译</w:t>
      </w:r>
    </w:p>
    <w:p>
      <w:r>
        <w:t>出版社：北京:中国戏剧出版社,2003.01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众生皆灵且美 评论地址：https://www.jiaokey.com/book/detail/11713042.html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