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书名：格列弗游记</w:t>
      </w:r>
    </w:p>
    <w:p>
      <w:r>
        <w:t>作者：武文胜，万亭编</w:t>
      </w:r>
    </w:p>
    <w:p>
      <w:r>
        <w:t>出版社：北京:军事谊文出版社,2006.02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格列弗游记 评论地址：https://www.jiaokey.com/book/detail/11713088.html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