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书名：河南省合理用电学术讨认会论文集</w:t>
      </w:r>
    </w:p>
    <w:p>
      <w:r>
        <w:t>作者：河南省科学技术协会编</w:t>
      </w:r>
    </w:p>
    <w:p>
      <w:r>
        <w:t>出版社：1989.08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河南省合理用电学术讨认会论文集 评论地址：https://www.jiaokey.com/book/detail/11713678.html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