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书名：河南省专业技术人才名录  平顶山市企业政工卷</w:t>
      </w:r>
    </w:p>
    <w:p>
      <w:r>
        <w:t>作者：王涛群等主编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总页数：548</w:t>
      </w:r>
    </w:p>
    <w:p>
      <w:r>
        <w:t>更多请访问教客网: www.jiaokey.com</w:t>
      </w:r>
    </w:p>
    <w:p>
      <w:r>
        <w:t>河南省专业技术人才名录  平顶山市企业政工卷 评论地址：https://www.jiaokey.com/book/detail/11713768.html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