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书名：虎-铁血将军刘永福</w:t>
      </w:r>
    </w:p>
    <w:p>
      <w:r>
        <w:t>作者：陈安信，诸葛平文，冯成略著</w:t>
      </w:r>
    </w:p>
    <w:p>
      <w:r>
        <w:t>出版社：北京:中共中央党校出版社,2006.08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虎-铁血将军刘永福 评论地址：https://www.jiaokey.com/book/detail/11713810.html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