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书名：记刻在甲骨上的文明-商</w:t>
      </w:r>
    </w:p>
    <w:p>
      <w:r>
        <w:t>作者：尧川撰写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记刻在甲骨上的文明-商 评论地址：https://www.jiaokey.com/book/detail/11713869.html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