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书名：教养  可做的和不可做的  珍藏版</w:t>
      </w:r>
    </w:p>
    <w:p>
      <w:r>
        <w:t>作者：（美）莱杰·布罗斯纳安著；蒋立珠，陈瑛译</w:t>
      </w:r>
    </w:p>
    <w:p>
      <w:r>
        <w:t>出版社：北京：中国书籍出版社</w:t>
      </w:r>
    </w:p>
    <w:p>
      <w:r>
        <w:t>出版日期：2006.01</w:t>
      </w:r>
    </w:p>
    <w:p>
      <w:r>
        <w:t>总页数：284</w:t>
      </w:r>
    </w:p>
    <w:p>
      <w:r>
        <w:t>更多请访问教客网: www.jiaokey.com</w:t>
      </w:r>
    </w:p>
    <w:p>
      <w:r>
        <w:t>教养  可做的和不可做的  珍藏版 评论地址：https://www.jiaokey.com/book/detail/11713928.html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