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书名：沦陷爱情</w:t>
      </w:r>
    </w:p>
    <w:p>
      <w:r>
        <w:t>作者：（捷克）乔瑟夫·史考弗瑞奇（Josef Skvorecky）著；史锡蓉译</w:t>
      </w:r>
    </w:p>
    <w:p>
      <w:r>
        <w:t>出版社：重庆：重庆出版社</w:t>
      </w:r>
    </w:p>
    <w:p>
      <w:r>
        <w:t>出版日期：2006.06</w:t>
      </w:r>
    </w:p>
    <w:p>
      <w:r>
        <w:t>总页数：219</w:t>
      </w:r>
    </w:p>
    <w:p>
      <w:r>
        <w:t>更多请访问教客网: www.jiaokey.com</w:t>
      </w:r>
    </w:p>
    <w:p>
      <w:r>
        <w:t>沦陷爱情 评论地址：https://www.jiaokey.com/book/detail/11714082.html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