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书名：农区畜牧业经济发展研究  河南省实证分析</w:t>
      </w:r>
    </w:p>
    <w:p>
      <w:r>
        <w:t>作者：刘建铭等编著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农区畜牧业经济发展研究  河南省实证分析 评论地址：https://www.jiaokey.com/book/detail/11714226.html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