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书名：全国老干部先进个人先进集体表彰会专辑</w:t>
      </w:r>
    </w:p>
    <w:p>
      <w:r>
        <w:t>作者：中共中央组织部老干部局主编</w:t>
      </w:r>
    </w:p>
    <w:p>
      <w:r>
        <w:t>出版社：北京：群众出版社</w:t>
      </w:r>
    </w:p>
    <w:p>
      <w:r>
        <w:t>出版日期：1991.10</w:t>
      </w:r>
    </w:p>
    <w:p>
      <w:r>
        <w:t>总页数：433</w:t>
      </w:r>
    </w:p>
    <w:p>
      <w:r>
        <w:t>更多请访问教客网: www.jiaokey.com</w:t>
      </w:r>
    </w:p>
    <w:p>
      <w:r>
        <w:t>全国老干部先进个人先进集体表彰会专辑 评论地址：https://www.jiaokey.com/book/detail/11714308.html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