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书名：文明单位建设探新</w:t>
      </w:r>
    </w:p>
    <w:p>
      <w:r>
        <w:t>作者：张浩，李青云，王国平主编</w:t>
      </w:r>
    </w:p>
    <w:p>
      <w:r>
        <w:t>出版社：西安：陕西人民出版社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文明单位建设探新 评论地址：https://www.jiaokey.com/book/detail/11714616.html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