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书名：卧龙岗历代诗歌选</w:t>
      </w:r>
    </w:p>
    <w:p>
      <w:r>
        <w:t>作者：张晓刚编著</w:t>
      </w:r>
    </w:p>
    <w:p>
      <w:r>
        <w:t>出版社：北京:中国展望出版社,1990.08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卧龙岗历代诗歌选 评论地址：https://www.jiaokey.com/book/detail/11714627.html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