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书名：原来雍正</w:t>
      </w:r>
    </w:p>
    <w:p>
      <w:r>
        <w:t>作者：张研著</w:t>
      </w:r>
    </w:p>
    <w:p>
      <w:r>
        <w:t>出版社：重庆:重庆出版社,2006.09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原来雍正 评论地址：https://www.jiaokey.com/book/detail/11714950.html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