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书名：原来曾国藩</w:t>
      </w:r>
    </w:p>
    <w:p>
      <w:r>
        <w:t>作者：牛贯杰著</w:t>
      </w:r>
    </w:p>
    <w:p>
      <w:r>
        <w:t>出版社：重庆：重庆出版社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原来曾国藩 评论地址：https://www.jiaokey.com/book/detail/11714952.html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