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书名：争鸣与争雄的时代-春秋战国</w:t>
      </w:r>
    </w:p>
    <w:p>
      <w:r>
        <w:t>作者：邹忠撰写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争鸣与争雄的时代-春秋战国 评论地址：https://www.jiaokey.com/book/detail/11714990.html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