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书名：中国翰园碑林诗词集萃</w:t>
      </w:r>
    </w:p>
    <w:p>
      <w:r>
        <w:t>作者：李允久，陆健，田原选编</w:t>
      </w:r>
    </w:p>
    <w:p>
      <w:r>
        <w:t>出版社：天津:百花文艺出版社,1992.06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中国翰园碑林诗词集萃 评论地址：https://www.jiaokey.com/book/detail/11715142.html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